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4B66" w14:textId="25FB40D6" w:rsidR="002A611E" w:rsidRPr="00087D48" w:rsidRDefault="002A611E" w:rsidP="00F232A0">
      <w:pPr>
        <w:tabs>
          <w:tab w:val="left" w:pos="993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No</w:t>
      </w:r>
      <w:r w:rsidR="00293889" w:rsidRPr="00087D48">
        <w:rPr>
          <w:sz w:val="23"/>
          <w:szCs w:val="23"/>
          <w:lang w:val="es-ES"/>
        </w:rPr>
        <w:t>.</w:t>
      </w:r>
      <w:r w:rsidRPr="00087D48">
        <w:rPr>
          <w:sz w:val="23"/>
          <w:szCs w:val="23"/>
          <w:lang w:val="es-ES"/>
        </w:rPr>
        <w:t xml:space="preserve"> </w:t>
      </w:r>
      <w:r w:rsidR="00293889" w:rsidRPr="00087D48">
        <w:rPr>
          <w:sz w:val="23"/>
          <w:szCs w:val="23"/>
          <w:lang w:val="es-ES"/>
        </w:rPr>
        <w:t>S</w:t>
      </w:r>
      <w:r w:rsidRPr="00087D48">
        <w:rPr>
          <w:sz w:val="23"/>
          <w:szCs w:val="23"/>
          <w:lang w:val="es-ES"/>
        </w:rPr>
        <w:t>urat</w:t>
      </w:r>
      <w:r w:rsidRPr="00087D48">
        <w:rPr>
          <w:sz w:val="23"/>
          <w:szCs w:val="23"/>
          <w:lang w:val="es-ES"/>
        </w:rPr>
        <w:tab/>
        <w:t>:</w:t>
      </w:r>
      <w:r w:rsidR="0051289E" w:rsidRPr="00087D48">
        <w:rPr>
          <w:sz w:val="23"/>
          <w:szCs w:val="23"/>
          <w:lang w:val="es-ES"/>
        </w:rPr>
        <w:t xml:space="preserve"> </w:t>
      </w:r>
    </w:p>
    <w:p w14:paraId="6253F04E" w14:textId="5D9B9574" w:rsidR="00293889" w:rsidRPr="00087D48" w:rsidRDefault="00293889" w:rsidP="00F232A0">
      <w:pPr>
        <w:tabs>
          <w:tab w:val="left" w:pos="993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Hal</w:t>
      </w:r>
      <w:r w:rsidRPr="00087D48">
        <w:rPr>
          <w:sz w:val="23"/>
          <w:szCs w:val="23"/>
          <w:lang w:val="es-ES"/>
        </w:rPr>
        <w:tab/>
        <w:t xml:space="preserve">: Permohonan Kerjasama Kemitraan PPDS </w:t>
      </w:r>
      <w:r w:rsidR="0015637C" w:rsidRPr="00087D48">
        <w:rPr>
          <w:sz w:val="23"/>
          <w:szCs w:val="23"/>
          <w:lang w:val="es-ES"/>
        </w:rPr>
        <w:t>I</w:t>
      </w:r>
    </w:p>
    <w:p w14:paraId="561195EC" w14:textId="7AD3EF15" w:rsidR="00A07AAF" w:rsidRPr="00087D48" w:rsidRDefault="00A07AAF" w:rsidP="00F232A0">
      <w:pPr>
        <w:tabs>
          <w:tab w:val="left" w:pos="993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Lampiran</w:t>
      </w:r>
      <w:r w:rsidRPr="00087D48">
        <w:rPr>
          <w:sz w:val="23"/>
          <w:szCs w:val="23"/>
          <w:lang w:val="es-ES"/>
        </w:rPr>
        <w:tab/>
        <w:t>: SK Biaya Pendidikan</w:t>
      </w:r>
    </w:p>
    <w:p w14:paraId="0A898F29" w14:textId="77777777" w:rsidR="00293889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</w:r>
    </w:p>
    <w:p w14:paraId="446C581A" w14:textId="77777777" w:rsidR="00293889" w:rsidRPr="00087D48" w:rsidRDefault="00293889" w:rsidP="00F232A0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530E66BE" w14:textId="77777777" w:rsidR="0051289E" w:rsidRDefault="00000000" w:rsidP="00F232A0">
      <w:pPr>
        <w:spacing w:after="0" w:line="240" w:lineRule="auto"/>
        <w:jc w:val="both"/>
        <w:rPr>
          <w:sz w:val="23"/>
          <w:szCs w:val="23"/>
        </w:rPr>
      </w:pPr>
      <w:r w:rsidRPr="002E1271">
        <w:rPr>
          <w:sz w:val="23"/>
          <w:szCs w:val="23"/>
        </w:rPr>
        <w:t>Yth.</w:t>
      </w:r>
      <w:r w:rsidR="0051289E">
        <w:rPr>
          <w:sz w:val="23"/>
          <w:szCs w:val="23"/>
        </w:rPr>
        <w:t xml:space="preserve"> </w:t>
      </w:r>
      <w:r w:rsidRPr="002E1271">
        <w:rPr>
          <w:sz w:val="23"/>
          <w:szCs w:val="23"/>
        </w:rPr>
        <w:t xml:space="preserve">Dekan </w:t>
      </w:r>
    </w:p>
    <w:p w14:paraId="5EF78D7D" w14:textId="15A416E1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2E1271">
        <w:rPr>
          <w:sz w:val="23"/>
          <w:szCs w:val="23"/>
        </w:rPr>
        <w:t>Fakultas</w:t>
      </w:r>
      <w:proofErr w:type="spellEnd"/>
      <w:r w:rsidRPr="002E1271">
        <w:rPr>
          <w:sz w:val="23"/>
          <w:szCs w:val="23"/>
        </w:rPr>
        <w:t xml:space="preserve"> </w:t>
      </w:r>
      <w:proofErr w:type="spellStart"/>
      <w:r w:rsidRPr="002E1271">
        <w:rPr>
          <w:sz w:val="23"/>
          <w:szCs w:val="23"/>
        </w:rPr>
        <w:t>Kedokteran</w:t>
      </w:r>
      <w:proofErr w:type="spellEnd"/>
      <w:r w:rsidRPr="002E1271">
        <w:rPr>
          <w:sz w:val="23"/>
          <w:szCs w:val="23"/>
        </w:rPr>
        <w:t xml:space="preserve">, Kesehatan Masyarakat, dan </w:t>
      </w:r>
      <w:proofErr w:type="spellStart"/>
      <w:r w:rsidRPr="002E1271">
        <w:rPr>
          <w:sz w:val="23"/>
          <w:szCs w:val="23"/>
        </w:rPr>
        <w:t>Keperawatan</w:t>
      </w:r>
      <w:proofErr w:type="spellEnd"/>
    </w:p>
    <w:p w14:paraId="59FBEB2C" w14:textId="77777777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Universitas Gadjah Mada</w:t>
      </w:r>
    </w:p>
    <w:p w14:paraId="4D507D82" w14:textId="77777777" w:rsidR="00293889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</w:r>
    </w:p>
    <w:p w14:paraId="240199B5" w14:textId="77777777" w:rsidR="00293889" w:rsidRPr="00087D48" w:rsidRDefault="00293889" w:rsidP="00F232A0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4BBA66EB" w14:textId="23EBB168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Dengan hormat,</w:t>
      </w:r>
    </w:p>
    <w:p w14:paraId="7CE747A9" w14:textId="77777777" w:rsidR="00293889" w:rsidRPr="00087D48" w:rsidRDefault="00293889" w:rsidP="00F232A0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490B311E" w14:textId="77777777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Yang bertanda tangan di bawah ini:</w:t>
      </w:r>
    </w:p>
    <w:p w14:paraId="4D682D61" w14:textId="6297CEC2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Nama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61350880" w14:textId="10EC53EE" w:rsidR="002A611E" w:rsidRPr="00087D48" w:rsidRDefault="002A611E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Instansi </w:t>
      </w:r>
      <w:r w:rsidRPr="00087D48">
        <w:rPr>
          <w:sz w:val="23"/>
          <w:szCs w:val="23"/>
          <w:lang w:val="es-ES"/>
        </w:rPr>
        <w:tab/>
        <w:t>: ..................................................</w:t>
      </w:r>
    </w:p>
    <w:p w14:paraId="30A1C824" w14:textId="081650F7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Jabatan             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4987E81E" w14:textId="5B2CD943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Alamat Instansi      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7DE094F8" w14:textId="77777777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  <w:t>Dengan ini menyatakan bahwa:</w:t>
      </w:r>
    </w:p>
    <w:p w14:paraId="2BBFF8A3" w14:textId="1C485837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Nama Pegawai         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7EB25981" w14:textId="1E6CEDBB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Tempat, Tanggal Lahir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1B20B755" w14:textId="24B31E21" w:rsidR="00534250" w:rsidRPr="00087D48" w:rsidRDefault="00000000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NIK               </w:t>
      </w:r>
      <w:r w:rsidR="002A611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 ..................................................</w:t>
      </w:r>
    </w:p>
    <w:p w14:paraId="3666D7DF" w14:textId="3B556320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  <w:t>Adalah benar pegawai pada instansi kami dengan</w:t>
      </w:r>
      <w:r w:rsidR="00271C4A" w:rsidRPr="00087D48">
        <w:rPr>
          <w:sz w:val="23"/>
          <w:szCs w:val="23"/>
          <w:lang w:val="es-ES"/>
        </w:rPr>
        <w:t>:</w:t>
      </w:r>
    </w:p>
    <w:p w14:paraId="09C30E74" w14:textId="31092CB1" w:rsidR="00271C4A" w:rsidRPr="00087D48" w:rsidRDefault="00271C4A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Status kepegawaian</w:t>
      </w:r>
      <w:r w:rsidR="00293889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</w:t>
      </w:r>
      <w:r w:rsidR="00293889" w:rsidRPr="00087D48">
        <w:rPr>
          <w:sz w:val="23"/>
          <w:szCs w:val="23"/>
          <w:lang w:val="es-ES"/>
        </w:rPr>
        <w:t xml:space="preserve"> ..................................................</w:t>
      </w:r>
    </w:p>
    <w:p w14:paraId="1B238962" w14:textId="20BA9003" w:rsidR="00271C4A" w:rsidRPr="00087D48" w:rsidRDefault="00271C4A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TMT </w:t>
      </w:r>
      <w:r w:rsidR="00293889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</w:t>
      </w:r>
      <w:r w:rsidR="00293889" w:rsidRPr="00087D48">
        <w:rPr>
          <w:sz w:val="23"/>
          <w:szCs w:val="23"/>
          <w:lang w:val="es-ES"/>
        </w:rPr>
        <w:t xml:space="preserve"> ..................................................</w:t>
      </w:r>
    </w:p>
    <w:p w14:paraId="0D9B14C7" w14:textId="5F86DDF0" w:rsidR="00271C4A" w:rsidRPr="00087D48" w:rsidRDefault="00271C4A" w:rsidP="00F232A0">
      <w:pPr>
        <w:tabs>
          <w:tab w:val="left" w:pos="2268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Jabatan </w:t>
      </w:r>
      <w:r w:rsidR="00293889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</w:t>
      </w:r>
      <w:r w:rsidR="00293889" w:rsidRPr="00087D48">
        <w:rPr>
          <w:sz w:val="23"/>
          <w:szCs w:val="23"/>
          <w:lang w:val="es-ES"/>
        </w:rPr>
        <w:t xml:space="preserve"> ..................................................</w:t>
      </w:r>
    </w:p>
    <w:p w14:paraId="3065D6FA" w14:textId="77777777" w:rsidR="00271C4A" w:rsidRPr="00087D48" w:rsidRDefault="00271C4A" w:rsidP="00F232A0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227449D3" w14:textId="56140FC5" w:rsidR="00534250" w:rsidRPr="00087D48" w:rsidRDefault="00271C4A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 xml:space="preserve">Kami menyampaikan bahwa instansi kami bermaksud menjalin kerjasama kemitraan </w:t>
      </w:r>
      <w:r w:rsidR="00293889" w:rsidRPr="00087D48">
        <w:rPr>
          <w:sz w:val="23"/>
          <w:szCs w:val="23"/>
          <w:lang w:val="es-ES"/>
        </w:rPr>
        <w:t xml:space="preserve">Pendidikan </w:t>
      </w:r>
      <w:r w:rsidRPr="00087D48">
        <w:rPr>
          <w:sz w:val="23"/>
          <w:szCs w:val="23"/>
          <w:lang w:val="es-ES"/>
        </w:rPr>
        <w:t xml:space="preserve">Program Pendidikan Dokter Spesialis </w:t>
      </w:r>
      <w:r w:rsidR="0051289E" w:rsidRPr="00087D48">
        <w:rPr>
          <w:sz w:val="23"/>
          <w:szCs w:val="23"/>
          <w:lang w:val="es-ES"/>
        </w:rPr>
        <w:t xml:space="preserve">I </w:t>
      </w:r>
      <w:r w:rsidRPr="00087D48">
        <w:rPr>
          <w:sz w:val="23"/>
          <w:szCs w:val="23"/>
          <w:lang w:val="es-ES"/>
        </w:rPr>
        <w:t>(PPDS</w:t>
      </w:r>
      <w:r w:rsidR="0051289E" w:rsidRPr="00087D48">
        <w:rPr>
          <w:sz w:val="23"/>
          <w:szCs w:val="23"/>
          <w:lang w:val="es-ES"/>
        </w:rPr>
        <w:t xml:space="preserve"> I</w:t>
      </w:r>
      <w:r w:rsidRPr="00087D48">
        <w:rPr>
          <w:sz w:val="23"/>
          <w:szCs w:val="23"/>
          <w:lang w:val="es-ES"/>
        </w:rPr>
        <w:t>) Dermatologi, Venereologi, dan Estetika dengan Departemen/Prodi DVE FK-KMK Universitas Gadjah Mada</w:t>
      </w:r>
      <w:r w:rsidR="0051289E" w:rsidRPr="00087D48">
        <w:rPr>
          <w:sz w:val="23"/>
          <w:szCs w:val="23"/>
          <w:lang w:val="es-ES"/>
        </w:rPr>
        <w:t xml:space="preserve"> (</w:t>
      </w:r>
      <w:r w:rsidR="00730932" w:rsidRPr="00087D48">
        <w:rPr>
          <w:sz w:val="23"/>
          <w:szCs w:val="23"/>
          <w:lang w:val="es-ES"/>
        </w:rPr>
        <w:t>SK Biaya Pendidikan terlampir</w:t>
      </w:r>
      <w:r w:rsidR="0051289E" w:rsidRPr="00087D48">
        <w:rPr>
          <w:sz w:val="23"/>
          <w:szCs w:val="23"/>
          <w:lang w:val="es-ES"/>
        </w:rPr>
        <w:t>)</w:t>
      </w:r>
      <w:r w:rsidR="00730932" w:rsidRPr="00087D48">
        <w:rPr>
          <w:sz w:val="23"/>
          <w:szCs w:val="23"/>
          <w:lang w:val="es-ES"/>
        </w:rPr>
        <w:t>.</w:t>
      </w:r>
    </w:p>
    <w:p w14:paraId="696C73D4" w14:textId="77777777" w:rsidR="00A07AAF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  <w:t>Instansi kami bersedia untuk membiayai seluruh biaya pendidikan peserta sesuai dengan ketentuan yang berlaku hingga yang bersangkutan menyelesaikan pendidikan.</w:t>
      </w:r>
      <w:r w:rsidR="00165B64" w:rsidRPr="00087D48">
        <w:rPr>
          <w:sz w:val="23"/>
          <w:szCs w:val="23"/>
          <w:lang w:val="es-ES"/>
        </w:rPr>
        <w:t xml:space="preserve"> </w:t>
      </w:r>
    </w:p>
    <w:p w14:paraId="7B609D5F" w14:textId="5AADEF67" w:rsidR="00A07AAF" w:rsidRPr="00087D48" w:rsidRDefault="00A07AAF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Jika diperlukan u</w:t>
      </w:r>
      <w:r w:rsidR="00165B64" w:rsidRPr="00087D48">
        <w:rPr>
          <w:sz w:val="23"/>
          <w:szCs w:val="23"/>
          <w:lang w:val="es-ES"/>
        </w:rPr>
        <w:t xml:space="preserve">ntuk konfirmasi </w:t>
      </w:r>
      <w:r w:rsidRPr="00087D48">
        <w:rPr>
          <w:sz w:val="23"/>
          <w:szCs w:val="23"/>
          <w:lang w:val="es-ES"/>
        </w:rPr>
        <w:t xml:space="preserve">lebih lanjut </w:t>
      </w:r>
      <w:r w:rsidR="00165B64" w:rsidRPr="00087D48">
        <w:rPr>
          <w:sz w:val="23"/>
          <w:szCs w:val="23"/>
          <w:lang w:val="es-ES"/>
        </w:rPr>
        <w:t xml:space="preserve">dapat menghubungi </w:t>
      </w:r>
      <w:r w:rsidR="0051289E" w:rsidRPr="00087D48">
        <w:rPr>
          <w:sz w:val="23"/>
          <w:szCs w:val="23"/>
          <w:lang w:val="es-ES"/>
        </w:rPr>
        <w:t>:</w:t>
      </w:r>
    </w:p>
    <w:p w14:paraId="6240E5E3" w14:textId="34DF6B64" w:rsidR="00534250" w:rsidRPr="00087D48" w:rsidRDefault="00A07AAF" w:rsidP="0051289E">
      <w:pPr>
        <w:tabs>
          <w:tab w:val="left" w:pos="1701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Nama</w:t>
      </w:r>
      <w:r w:rsidR="0051289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 xml:space="preserve">: </w:t>
      </w:r>
      <w:r w:rsidR="0051289E" w:rsidRPr="00087D48">
        <w:rPr>
          <w:sz w:val="23"/>
          <w:szCs w:val="23"/>
          <w:lang w:val="es-ES"/>
        </w:rPr>
        <w:t>..................................................</w:t>
      </w:r>
    </w:p>
    <w:p w14:paraId="1CEC7E5A" w14:textId="3FD1E04A" w:rsidR="00A07AAF" w:rsidRPr="00087D48" w:rsidRDefault="00A07AAF" w:rsidP="0051289E">
      <w:pPr>
        <w:tabs>
          <w:tab w:val="left" w:pos="1701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Jabatan</w:t>
      </w:r>
      <w:r w:rsidR="0051289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 xml:space="preserve">: </w:t>
      </w:r>
      <w:r w:rsidR="0051289E" w:rsidRPr="00087D48">
        <w:rPr>
          <w:sz w:val="23"/>
          <w:szCs w:val="23"/>
          <w:lang w:val="es-ES"/>
        </w:rPr>
        <w:t>..................................................</w:t>
      </w:r>
    </w:p>
    <w:p w14:paraId="06250764" w14:textId="1AB8A3D0" w:rsidR="00A07AAF" w:rsidRPr="00087D48" w:rsidRDefault="00A07AAF" w:rsidP="0051289E">
      <w:pPr>
        <w:tabs>
          <w:tab w:val="left" w:pos="1701"/>
        </w:tabs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t>No. Kontak</w:t>
      </w:r>
      <w:r w:rsidR="0051289E" w:rsidRPr="00087D48">
        <w:rPr>
          <w:sz w:val="23"/>
          <w:szCs w:val="23"/>
          <w:lang w:val="es-ES"/>
        </w:rPr>
        <w:tab/>
      </w:r>
      <w:r w:rsidRPr="00087D48">
        <w:rPr>
          <w:sz w:val="23"/>
          <w:szCs w:val="23"/>
          <w:lang w:val="es-ES"/>
        </w:rPr>
        <w:t>:</w:t>
      </w:r>
      <w:r w:rsidR="0051289E" w:rsidRPr="00087D48">
        <w:rPr>
          <w:sz w:val="23"/>
          <w:szCs w:val="23"/>
          <w:lang w:val="es-ES"/>
        </w:rPr>
        <w:t xml:space="preserve"> ..................................................</w:t>
      </w:r>
    </w:p>
    <w:p w14:paraId="6EC0252E" w14:textId="77777777" w:rsidR="00534250" w:rsidRPr="00087D48" w:rsidRDefault="00000000" w:rsidP="00F232A0">
      <w:pPr>
        <w:spacing w:after="0" w:line="240" w:lineRule="auto"/>
        <w:jc w:val="both"/>
        <w:rPr>
          <w:sz w:val="23"/>
          <w:szCs w:val="23"/>
          <w:lang w:val="es-ES"/>
        </w:rPr>
      </w:pPr>
      <w:r w:rsidRPr="00087D48">
        <w:rPr>
          <w:sz w:val="23"/>
          <w:szCs w:val="23"/>
          <w:lang w:val="es-ES"/>
        </w:rPr>
        <w:br/>
        <w:t>Demikian surat pernyataan ini kami sampaikan. Atas perhatian dan kerjasamanya, kami ucapkan terima kasih.</w:t>
      </w:r>
    </w:p>
    <w:p w14:paraId="1469E4F4" w14:textId="77777777" w:rsidR="002A611E" w:rsidRPr="00087D48" w:rsidRDefault="002A611E" w:rsidP="00F232A0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5C5F4F3E" w14:textId="1B29E361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r w:rsidRPr="002E1271">
        <w:rPr>
          <w:sz w:val="23"/>
          <w:szCs w:val="23"/>
        </w:rPr>
        <w:t>........................................, ................. 20....</w:t>
      </w:r>
    </w:p>
    <w:p w14:paraId="421F8E25" w14:textId="77777777" w:rsidR="00293889" w:rsidRPr="002E1271" w:rsidRDefault="00293889" w:rsidP="00F232A0">
      <w:pPr>
        <w:spacing w:after="0" w:line="240" w:lineRule="auto"/>
        <w:jc w:val="both"/>
        <w:rPr>
          <w:sz w:val="23"/>
          <w:szCs w:val="23"/>
        </w:rPr>
      </w:pPr>
    </w:p>
    <w:p w14:paraId="4F6FEF57" w14:textId="1EBC8AA5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2E1271">
        <w:rPr>
          <w:sz w:val="23"/>
          <w:szCs w:val="23"/>
        </w:rPr>
        <w:t>Kepala</w:t>
      </w:r>
      <w:proofErr w:type="spellEnd"/>
      <w:r w:rsidRPr="002E1271">
        <w:rPr>
          <w:sz w:val="23"/>
          <w:szCs w:val="23"/>
        </w:rPr>
        <w:t xml:space="preserve"> Instansi,</w:t>
      </w:r>
    </w:p>
    <w:p w14:paraId="143DB313" w14:textId="77777777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r w:rsidRPr="002E1271">
        <w:rPr>
          <w:sz w:val="23"/>
          <w:szCs w:val="23"/>
        </w:rPr>
        <w:br/>
      </w:r>
      <w:r w:rsidRPr="002E1271">
        <w:rPr>
          <w:sz w:val="23"/>
          <w:szCs w:val="23"/>
        </w:rPr>
        <w:br/>
      </w:r>
      <w:r w:rsidRPr="002E1271">
        <w:rPr>
          <w:sz w:val="23"/>
          <w:szCs w:val="23"/>
        </w:rPr>
        <w:br/>
      </w:r>
    </w:p>
    <w:p w14:paraId="1E0BAAE8" w14:textId="0286CEF4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r w:rsidRPr="002E1271">
        <w:rPr>
          <w:sz w:val="23"/>
          <w:szCs w:val="23"/>
        </w:rPr>
        <w:t>..................................................</w:t>
      </w:r>
      <w:r w:rsidR="00293889" w:rsidRPr="002E1271">
        <w:rPr>
          <w:sz w:val="23"/>
          <w:szCs w:val="23"/>
        </w:rPr>
        <w:t>....................</w:t>
      </w:r>
    </w:p>
    <w:p w14:paraId="40A8594D" w14:textId="77777777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r w:rsidRPr="002E1271">
        <w:rPr>
          <w:sz w:val="23"/>
          <w:szCs w:val="23"/>
        </w:rPr>
        <w:t xml:space="preserve">Nama </w:t>
      </w:r>
      <w:proofErr w:type="spellStart"/>
      <w:r w:rsidRPr="002E1271">
        <w:rPr>
          <w:sz w:val="23"/>
          <w:szCs w:val="23"/>
        </w:rPr>
        <w:t>Terang</w:t>
      </w:r>
      <w:proofErr w:type="spellEnd"/>
    </w:p>
    <w:p w14:paraId="1576C2B5" w14:textId="77777777" w:rsidR="00534250" w:rsidRPr="002E1271" w:rsidRDefault="00000000" w:rsidP="00F232A0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2E1271">
        <w:rPr>
          <w:sz w:val="23"/>
          <w:szCs w:val="23"/>
        </w:rPr>
        <w:t>Jabatan</w:t>
      </w:r>
      <w:proofErr w:type="spellEnd"/>
    </w:p>
    <w:sectPr w:rsidR="00534250" w:rsidRPr="002E1271" w:rsidSect="0051289E">
      <w:headerReference w:type="default" r:id="rId8"/>
      <w:pgSz w:w="12242" w:h="18722" w:code="258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E06C" w14:textId="77777777" w:rsidR="00056FC2" w:rsidRDefault="00056FC2" w:rsidP="00933361">
      <w:pPr>
        <w:spacing w:after="0" w:line="240" w:lineRule="auto"/>
      </w:pPr>
      <w:r>
        <w:separator/>
      </w:r>
    </w:p>
  </w:endnote>
  <w:endnote w:type="continuationSeparator" w:id="0">
    <w:p w14:paraId="1FAC3E81" w14:textId="77777777" w:rsidR="00056FC2" w:rsidRDefault="00056FC2" w:rsidP="0093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FB2E" w14:textId="77777777" w:rsidR="00056FC2" w:rsidRDefault="00056FC2" w:rsidP="00933361">
      <w:pPr>
        <w:spacing w:after="0" w:line="240" w:lineRule="auto"/>
      </w:pPr>
      <w:r>
        <w:separator/>
      </w:r>
    </w:p>
  </w:footnote>
  <w:footnote w:type="continuationSeparator" w:id="0">
    <w:p w14:paraId="2FCB24BA" w14:textId="77777777" w:rsidR="00056FC2" w:rsidRDefault="00056FC2" w:rsidP="0093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0CF3" w14:textId="7B3E6B2C" w:rsidR="00293889" w:rsidRDefault="00293889" w:rsidP="00293889">
    <w:pPr>
      <w:pStyle w:val="Header"/>
      <w:jc w:val="center"/>
    </w:pPr>
    <w:r>
      <w:t>KOP SURAT INSTANSI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2100197">
    <w:abstractNumId w:val="8"/>
  </w:num>
  <w:num w:numId="2" w16cid:durableId="1443459312">
    <w:abstractNumId w:val="6"/>
  </w:num>
  <w:num w:numId="3" w16cid:durableId="1615399538">
    <w:abstractNumId w:val="5"/>
  </w:num>
  <w:num w:numId="4" w16cid:durableId="1092360830">
    <w:abstractNumId w:val="4"/>
  </w:num>
  <w:num w:numId="5" w16cid:durableId="1433739041">
    <w:abstractNumId w:val="7"/>
  </w:num>
  <w:num w:numId="6" w16cid:durableId="603880700">
    <w:abstractNumId w:val="3"/>
  </w:num>
  <w:num w:numId="7" w16cid:durableId="2088838896">
    <w:abstractNumId w:val="2"/>
  </w:num>
  <w:num w:numId="8" w16cid:durableId="1316453761">
    <w:abstractNumId w:val="1"/>
  </w:num>
  <w:num w:numId="9" w16cid:durableId="183449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C2"/>
    <w:rsid w:val="0006063C"/>
    <w:rsid w:val="00087D48"/>
    <w:rsid w:val="000B6DFA"/>
    <w:rsid w:val="000F698C"/>
    <w:rsid w:val="0015074B"/>
    <w:rsid w:val="0015637C"/>
    <w:rsid w:val="00165B64"/>
    <w:rsid w:val="00215286"/>
    <w:rsid w:val="00240B76"/>
    <w:rsid w:val="00266F9C"/>
    <w:rsid w:val="00271C4A"/>
    <w:rsid w:val="00293889"/>
    <w:rsid w:val="0029639D"/>
    <w:rsid w:val="002A611E"/>
    <w:rsid w:val="002B1F22"/>
    <w:rsid w:val="002E1271"/>
    <w:rsid w:val="0031551B"/>
    <w:rsid w:val="00326F90"/>
    <w:rsid w:val="00350ABC"/>
    <w:rsid w:val="0051289E"/>
    <w:rsid w:val="00534250"/>
    <w:rsid w:val="005A5BF7"/>
    <w:rsid w:val="006C56EE"/>
    <w:rsid w:val="006F5281"/>
    <w:rsid w:val="00730932"/>
    <w:rsid w:val="00771958"/>
    <w:rsid w:val="00787939"/>
    <w:rsid w:val="00933361"/>
    <w:rsid w:val="00A07AAF"/>
    <w:rsid w:val="00AA1D8D"/>
    <w:rsid w:val="00AB360B"/>
    <w:rsid w:val="00B20F46"/>
    <w:rsid w:val="00B47730"/>
    <w:rsid w:val="00C45B94"/>
    <w:rsid w:val="00CB0664"/>
    <w:rsid w:val="00DD7A3E"/>
    <w:rsid w:val="00E00217"/>
    <w:rsid w:val="00EF6918"/>
    <w:rsid w:val="00F232A0"/>
    <w:rsid w:val="00FC22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BED37"/>
  <w14:defaultImageDpi w14:val="300"/>
  <w15:docId w15:val="{A35D82F3-D828-46B7-B1B9-060036CB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1795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AJI PANGESTU</cp:lastModifiedBy>
  <cp:revision>3</cp:revision>
  <cp:lastPrinted>2025-09-16T06:35:00Z</cp:lastPrinted>
  <dcterms:created xsi:type="dcterms:W3CDTF">2026-02-27T03:26:00Z</dcterms:created>
  <dcterms:modified xsi:type="dcterms:W3CDTF">2026-02-27T03:26:00Z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1aaa256a-1b98-4b58-b5c3-f0e7a0763494</vt:lpwstr>
  </property>
</Properties>
</file>