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5BC92" w14:textId="77777777" w:rsidR="00067CE8" w:rsidRPr="008E636A" w:rsidRDefault="001C459C" w:rsidP="008E636A">
      <w:pPr>
        <w:spacing w:after="0" w:line="240" w:lineRule="auto"/>
        <w:jc w:val="center"/>
        <w:rPr>
          <w:rFonts w:cstheme="majorHAnsi"/>
          <w:sz w:val="28"/>
          <w:szCs w:val="28"/>
        </w:rPr>
      </w:pPr>
      <w:r w:rsidRPr="008E636A">
        <w:rPr>
          <w:rFonts w:cstheme="majorHAnsi"/>
          <w:sz w:val="28"/>
          <w:szCs w:val="28"/>
        </w:rPr>
        <w:t>SURAT PERNYATAAN</w:t>
      </w:r>
    </w:p>
    <w:p w14:paraId="166BED0A" w14:textId="77777777" w:rsidR="008E636A" w:rsidRDefault="001C459C" w:rsidP="008E636A">
      <w:pPr>
        <w:spacing w:after="0" w:line="240" w:lineRule="auto"/>
        <w:rPr>
          <w:rFonts w:cstheme="majorHAnsi"/>
          <w:sz w:val="23"/>
          <w:szCs w:val="23"/>
        </w:rPr>
      </w:pPr>
      <w:r w:rsidRPr="008E636A">
        <w:rPr>
          <w:rFonts w:cstheme="majorHAnsi"/>
          <w:sz w:val="23"/>
          <w:szCs w:val="23"/>
        </w:rPr>
        <w:br/>
      </w:r>
    </w:p>
    <w:p w14:paraId="2ADFCD8A" w14:textId="77777777" w:rsidR="008E636A" w:rsidRDefault="008E636A" w:rsidP="008E636A">
      <w:pPr>
        <w:spacing w:after="0" w:line="240" w:lineRule="auto"/>
        <w:rPr>
          <w:rFonts w:cstheme="majorHAnsi"/>
          <w:sz w:val="23"/>
          <w:szCs w:val="23"/>
        </w:rPr>
      </w:pPr>
    </w:p>
    <w:p w14:paraId="42201AF6" w14:textId="45716941" w:rsidR="00067CE8" w:rsidRPr="008E636A" w:rsidRDefault="001C459C" w:rsidP="008E636A">
      <w:pPr>
        <w:spacing w:after="0" w:line="360" w:lineRule="auto"/>
        <w:rPr>
          <w:rFonts w:cstheme="majorHAnsi"/>
          <w:sz w:val="23"/>
          <w:szCs w:val="23"/>
        </w:rPr>
      </w:pPr>
      <w:r w:rsidRPr="008E636A">
        <w:rPr>
          <w:rFonts w:cstheme="majorHAnsi"/>
          <w:sz w:val="23"/>
          <w:szCs w:val="23"/>
        </w:rPr>
        <w:t xml:space="preserve">Saya yang </w:t>
      </w:r>
      <w:proofErr w:type="spellStart"/>
      <w:r w:rsidRPr="008E636A">
        <w:rPr>
          <w:rFonts w:cstheme="majorHAnsi"/>
          <w:sz w:val="23"/>
          <w:szCs w:val="23"/>
        </w:rPr>
        <w:t>bertanda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tangan</w:t>
      </w:r>
      <w:proofErr w:type="spellEnd"/>
      <w:r w:rsidRPr="008E636A">
        <w:rPr>
          <w:rFonts w:cstheme="majorHAnsi"/>
          <w:sz w:val="23"/>
          <w:szCs w:val="23"/>
        </w:rPr>
        <w:t xml:space="preserve"> di </w:t>
      </w:r>
      <w:proofErr w:type="spellStart"/>
      <w:r w:rsidRPr="008E636A">
        <w:rPr>
          <w:rFonts w:cstheme="majorHAnsi"/>
          <w:sz w:val="23"/>
          <w:szCs w:val="23"/>
        </w:rPr>
        <w:t>bawah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ini</w:t>
      </w:r>
      <w:proofErr w:type="spellEnd"/>
      <w:r w:rsidRPr="008E636A">
        <w:rPr>
          <w:rFonts w:cstheme="majorHAnsi"/>
          <w:sz w:val="23"/>
          <w:szCs w:val="23"/>
        </w:rPr>
        <w:t>:</w:t>
      </w:r>
    </w:p>
    <w:p w14:paraId="64B714C0" w14:textId="3D7CBABD" w:rsidR="00067CE8" w:rsidRPr="008E636A" w:rsidRDefault="001C459C" w:rsidP="008E636A">
      <w:pPr>
        <w:tabs>
          <w:tab w:val="left" w:pos="2410"/>
        </w:tabs>
        <w:spacing w:after="0" w:line="360" w:lineRule="auto"/>
        <w:rPr>
          <w:rFonts w:cstheme="majorHAnsi"/>
          <w:sz w:val="23"/>
          <w:szCs w:val="23"/>
        </w:rPr>
      </w:pPr>
      <w:r w:rsidRPr="008E636A">
        <w:rPr>
          <w:rFonts w:cstheme="majorHAnsi"/>
          <w:sz w:val="23"/>
          <w:szCs w:val="23"/>
        </w:rPr>
        <w:t xml:space="preserve">Nama </w:t>
      </w:r>
      <w:proofErr w:type="spellStart"/>
      <w:r w:rsidRPr="008E636A">
        <w:rPr>
          <w:rFonts w:cstheme="majorHAnsi"/>
          <w:sz w:val="23"/>
          <w:szCs w:val="23"/>
        </w:rPr>
        <w:t>Lengkap</w:t>
      </w:r>
      <w:proofErr w:type="spellEnd"/>
      <w:r w:rsidRPr="008E636A">
        <w:rPr>
          <w:rFonts w:cstheme="majorHAnsi"/>
          <w:sz w:val="23"/>
          <w:szCs w:val="23"/>
        </w:rPr>
        <w:t xml:space="preserve">     </w:t>
      </w:r>
      <w:r w:rsidR="00B35777" w:rsidRPr="008E636A">
        <w:rPr>
          <w:rFonts w:cstheme="majorHAnsi"/>
          <w:sz w:val="23"/>
          <w:szCs w:val="23"/>
        </w:rPr>
        <w:tab/>
      </w:r>
      <w:r w:rsidRPr="008E636A">
        <w:rPr>
          <w:rFonts w:cstheme="majorHAnsi"/>
          <w:sz w:val="23"/>
          <w:szCs w:val="23"/>
        </w:rPr>
        <w:t>: ..................................................</w:t>
      </w:r>
    </w:p>
    <w:p w14:paraId="5EA3EB3B" w14:textId="7514A818" w:rsidR="00067CE8" w:rsidRPr="008E636A" w:rsidRDefault="001C459C" w:rsidP="008E636A">
      <w:pPr>
        <w:tabs>
          <w:tab w:val="left" w:pos="2410"/>
        </w:tabs>
        <w:spacing w:after="0" w:line="360" w:lineRule="auto"/>
        <w:rPr>
          <w:rFonts w:cstheme="majorHAnsi"/>
          <w:sz w:val="23"/>
          <w:szCs w:val="23"/>
        </w:rPr>
      </w:pPr>
      <w:proofErr w:type="spellStart"/>
      <w:r w:rsidRPr="008E636A">
        <w:rPr>
          <w:rFonts w:cstheme="majorHAnsi"/>
          <w:sz w:val="23"/>
          <w:szCs w:val="23"/>
        </w:rPr>
        <w:t>Tempat</w:t>
      </w:r>
      <w:proofErr w:type="spellEnd"/>
      <w:r w:rsidRPr="008E636A">
        <w:rPr>
          <w:rFonts w:cstheme="majorHAnsi"/>
          <w:sz w:val="23"/>
          <w:szCs w:val="23"/>
        </w:rPr>
        <w:t xml:space="preserve">, Tanggal Lahir </w:t>
      </w:r>
      <w:r w:rsidR="00B35777" w:rsidRPr="008E636A">
        <w:rPr>
          <w:rFonts w:cstheme="majorHAnsi"/>
          <w:sz w:val="23"/>
          <w:szCs w:val="23"/>
        </w:rPr>
        <w:tab/>
      </w:r>
      <w:r w:rsidRPr="008E636A">
        <w:rPr>
          <w:rFonts w:cstheme="majorHAnsi"/>
          <w:sz w:val="23"/>
          <w:szCs w:val="23"/>
        </w:rPr>
        <w:t>: ..................................................</w:t>
      </w:r>
    </w:p>
    <w:p w14:paraId="51841C56" w14:textId="34818CD7" w:rsidR="00067CE8" w:rsidRPr="008E636A" w:rsidRDefault="001C459C" w:rsidP="008E636A">
      <w:pPr>
        <w:tabs>
          <w:tab w:val="left" w:pos="2410"/>
        </w:tabs>
        <w:spacing w:after="0" w:line="360" w:lineRule="auto"/>
        <w:rPr>
          <w:rFonts w:cstheme="majorHAnsi"/>
          <w:sz w:val="23"/>
          <w:szCs w:val="23"/>
        </w:rPr>
      </w:pPr>
      <w:r w:rsidRPr="008E636A">
        <w:rPr>
          <w:rFonts w:cstheme="majorHAnsi"/>
          <w:sz w:val="23"/>
          <w:szCs w:val="23"/>
        </w:rPr>
        <w:t xml:space="preserve">NIK              </w:t>
      </w:r>
      <w:r w:rsidR="00B35777" w:rsidRPr="008E636A">
        <w:rPr>
          <w:rFonts w:cstheme="majorHAnsi"/>
          <w:sz w:val="23"/>
          <w:szCs w:val="23"/>
        </w:rPr>
        <w:tab/>
      </w:r>
      <w:r w:rsidRPr="008E636A">
        <w:rPr>
          <w:rFonts w:cstheme="majorHAnsi"/>
          <w:sz w:val="23"/>
          <w:szCs w:val="23"/>
        </w:rPr>
        <w:t>: ..................................................</w:t>
      </w:r>
    </w:p>
    <w:p w14:paraId="543FEA47" w14:textId="6904F223" w:rsidR="00067CE8" w:rsidRPr="008E636A" w:rsidRDefault="001C459C" w:rsidP="008E636A">
      <w:pPr>
        <w:tabs>
          <w:tab w:val="left" w:pos="2410"/>
        </w:tabs>
        <w:spacing w:after="0" w:line="360" w:lineRule="auto"/>
        <w:rPr>
          <w:rFonts w:cstheme="majorHAnsi"/>
          <w:sz w:val="23"/>
          <w:szCs w:val="23"/>
        </w:rPr>
      </w:pPr>
      <w:r w:rsidRPr="008E636A">
        <w:rPr>
          <w:rFonts w:cstheme="majorHAnsi"/>
          <w:sz w:val="23"/>
          <w:szCs w:val="23"/>
        </w:rPr>
        <w:t xml:space="preserve">Alamat           </w:t>
      </w:r>
      <w:r w:rsidR="00B35777" w:rsidRPr="008E636A">
        <w:rPr>
          <w:rFonts w:cstheme="majorHAnsi"/>
          <w:sz w:val="23"/>
          <w:szCs w:val="23"/>
        </w:rPr>
        <w:tab/>
      </w:r>
      <w:r w:rsidRPr="008E636A">
        <w:rPr>
          <w:rFonts w:cstheme="majorHAnsi"/>
          <w:sz w:val="23"/>
          <w:szCs w:val="23"/>
        </w:rPr>
        <w:t>: ..................................................</w:t>
      </w:r>
    </w:p>
    <w:p w14:paraId="330B9A3C" w14:textId="7DCA2757" w:rsidR="00067CE8" w:rsidRPr="008E636A" w:rsidRDefault="001C459C" w:rsidP="008E636A">
      <w:pPr>
        <w:tabs>
          <w:tab w:val="left" w:pos="2410"/>
        </w:tabs>
        <w:spacing w:after="0" w:line="360" w:lineRule="auto"/>
        <w:rPr>
          <w:rFonts w:cstheme="majorHAnsi"/>
          <w:sz w:val="23"/>
          <w:szCs w:val="23"/>
        </w:rPr>
      </w:pPr>
      <w:r w:rsidRPr="008E636A">
        <w:rPr>
          <w:rFonts w:cstheme="majorHAnsi"/>
          <w:sz w:val="23"/>
          <w:szCs w:val="23"/>
        </w:rPr>
        <w:t xml:space="preserve">No. HP/WA        </w:t>
      </w:r>
      <w:r w:rsidR="00B35777" w:rsidRPr="008E636A">
        <w:rPr>
          <w:rFonts w:cstheme="majorHAnsi"/>
          <w:sz w:val="23"/>
          <w:szCs w:val="23"/>
        </w:rPr>
        <w:tab/>
      </w:r>
      <w:r w:rsidRPr="008E636A">
        <w:rPr>
          <w:rFonts w:cstheme="majorHAnsi"/>
          <w:sz w:val="23"/>
          <w:szCs w:val="23"/>
        </w:rPr>
        <w:t>: ..................................................</w:t>
      </w:r>
    </w:p>
    <w:p w14:paraId="6E2ABA23" w14:textId="3A8A1999" w:rsidR="000A6CBC" w:rsidRPr="008E636A" w:rsidRDefault="001C459C" w:rsidP="000A6CBC">
      <w:pPr>
        <w:spacing w:after="0" w:line="240" w:lineRule="auto"/>
        <w:jc w:val="both"/>
        <w:rPr>
          <w:rFonts w:cstheme="majorHAnsi"/>
          <w:sz w:val="23"/>
          <w:szCs w:val="23"/>
        </w:rPr>
      </w:pPr>
      <w:r w:rsidRPr="008E636A">
        <w:rPr>
          <w:rFonts w:cstheme="majorHAnsi"/>
          <w:sz w:val="23"/>
          <w:szCs w:val="23"/>
        </w:rPr>
        <w:br/>
      </w:r>
      <w:proofErr w:type="spellStart"/>
      <w:r w:rsidRPr="008E636A">
        <w:rPr>
          <w:rFonts w:cstheme="majorHAnsi"/>
          <w:sz w:val="23"/>
          <w:szCs w:val="23"/>
        </w:rPr>
        <w:t>Dengan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ini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menyatakan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hal-hal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sebagai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berikut</w:t>
      </w:r>
      <w:proofErr w:type="spellEnd"/>
      <w:r w:rsidRPr="008E636A">
        <w:rPr>
          <w:rFonts w:cstheme="majorHAnsi"/>
          <w:sz w:val="23"/>
          <w:szCs w:val="23"/>
        </w:rPr>
        <w:t>:</w:t>
      </w:r>
    </w:p>
    <w:p w14:paraId="36993441" w14:textId="378F4CC7" w:rsidR="00067CE8" w:rsidRPr="008E636A" w:rsidRDefault="001C459C" w:rsidP="008E636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ajorHAnsi"/>
          <w:sz w:val="23"/>
          <w:szCs w:val="23"/>
        </w:rPr>
      </w:pPr>
      <w:r w:rsidRPr="008E636A">
        <w:rPr>
          <w:rFonts w:cstheme="majorHAnsi"/>
          <w:sz w:val="23"/>
          <w:szCs w:val="23"/>
        </w:rPr>
        <w:t xml:space="preserve">Tidak </w:t>
      </w:r>
      <w:proofErr w:type="spellStart"/>
      <w:r w:rsidRPr="008E636A">
        <w:rPr>
          <w:rFonts w:cstheme="majorHAnsi"/>
          <w:sz w:val="23"/>
          <w:szCs w:val="23"/>
        </w:rPr>
        <w:t>sedang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terdaftar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sebagai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peserta</w:t>
      </w:r>
      <w:proofErr w:type="spellEnd"/>
      <w:r w:rsidRPr="008E636A">
        <w:rPr>
          <w:rFonts w:cstheme="majorHAnsi"/>
          <w:sz w:val="23"/>
          <w:szCs w:val="23"/>
        </w:rPr>
        <w:t xml:space="preserve"> Program Pendidikan Dokter </w:t>
      </w:r>
      <w:proofErr w:type="spellStart"/>
      <w:r w:rsidRPr="008E636A">
        <w:rPr>
          <w:rFonts w:cstheme="majorHAnsi"/>
          <w:sz w:val="23"/>
          <w:szCs w:val="23"/>
        </w:rPr>
        <w:t>Spesialis</w:t>
      </w:r>
      <w:proofErr w:type="spellEnd"/>
      <w:r w:rsidR="000A6CBC">
        <w:rPr>
          <w:rFonts w:cstheme="majorHAnsi"/>
          <w:sz w:val="23"/>
          <w:szCs w:val="23"/>
        </w:rPr>
        <w:t xml:space="preserve"> </w:t>
      </w:r>
      <w:r w:rsidR="00BB54AF">
        <w:rPr>
          <w:rFonts w:cstheme="majorHAnsi"/>
          <w:sz w:val="23"/>
          <w:szCs w:val="23"/>
        </w:rPr>
        <w:t xml:space="preserve">I </w:t>
      </w:r>
      <w:r w:rsidRPr="008E636A">
        <w:rPr>
          <w:rFonts w:cstheme="majorHAnsi"/>
          <w:sz w:val="23"/>
          <w:szCs w:val="23"/>
        </w:rPr>
        <w:t>(PPDS</w:t>
      </w:r>
      <w:r w:rsidR="00BB54AF">
        <w:rPr>
          <w:rFonts w:cstheme="majorHAnsi"/>
          <w:sz w:val="23"/>
          <w:szCs w:val="23"/>
        </w:rPr>
        <w:t xml:space="preserve"> I</w:t>
      </w:r>
      <w:r w:rsidRPr="008E636A">
        <w:rPr>
          <w:rFonts w:cstheme="majorHAnsi"/>
          <w:sz w:val="23"/>
          <w:szCs w:val="23"/>
        </w:rPr>
        <w:t xml:space="preserve">) di </w:t>
      </w:r>
      <w:proofErr w:type="spellStart"/>
      <w:r w:rsidRPr="008E636A">
        <w:rPr>
          <w:rFonts w:cstheme="majorHAnsi"/>
          <w:sz w:val="23"/>
          <w:szCs w:val="23"/>
        </w:rPr>
        <w:t>institusi</w:t>
      </w:r>
      <w:proofErr w:type="spellEnd"/>
      <w:r w:rsidRPr="008E636A">
        <w:rPr>
          <w:rFonts w:cstheme="majorHAnsi"/>
          <w:sz w:val="23"/>
          <w:szCs w:val="23"/>
        </w:rPr>
        <w:t xml:space="preserve"> lain.</w:t>
      </w:r>
    </w:p>
    <w:p w14:paraId="2E7681BF" w14:textId="6B438E58" w:rsidR="00067CE8" w:rsidRPr="008E636A" w:rsidRDefault="001C459C" w:rsidP="008E636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ajorHAnsi"/>
          <w:sz w:val="23"/>
          <w:szCs w:val="23"/>
        </w:rPr>
      </w:pPr>
      <w:r w:rsidRPr="008E636A">
        <w:rPr>
          <w:rFonts w:cstheme="majorHAnsi"/>
          <w:sz w:val="23"/>
          <w:szCs w:val="23"/>
        </w:rPr>
        <w:t xml:space="preserve">Tidak </w:t>
      </w:r>
      <w:proofErr w:type="spellStart"/>
      <w:r w:rsidRPr="008E636A">
        <w:rPr>
          <w:rFonts w:cstheme="majorHAnsi"/>
          <w:sz w:val="23"/>
          <w:szCs w:val="23"/>
        </w:rPr>
        <w:t>sedang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dalam</w:t>
      </w:r>
      <w:proofErr w:type="spellEnd"/>
      <w:r w:rsidRPr="008E636A">
        <w:rPr>
          <w:rFonts w:cstheme="majorHAnsi"/>
          <w:sz w:val="23"/>
          <w:szCs w:val="23"/>
        </w:rPr>
        <w:t xml:space="preserve"> proses </w:t>
      </w:r>
      <w:proofErr w:type="spellStart"/>
      <w:r w:rsidRPr="008E636A">
        <w:rPr>
          <w:rFonts w:cstheme="majorHAnsi"/>
          <w:sz w:val="23"/>
          <w:szCs w:val="23"/>
        </w:rPr>
        <w:t>pendaftaran</w:t>
      </w:r>
      <w:proofErr w:type="spellEnd"/>
      <w:r w:rsidR="000A6CBC">
        <w:rPr>
          <w:rFonts w:cstheme="majorHAnsi"/>
          <w:sz w:val="23"/>
          <w:szCs w:val="23"/>
        </w:rPr>
        <w:t>/</w:t>
      </w:r>
      <w:proofErr w:type="spellStart"/>
      <w:r w:rsidR="000A6CBC">
        <w:rPr>
          <w:rFonts w:cstheme="majorHAnsi"/>
          <w:sz w:val="23"/>
          <w:szCs w:val="23"/>
        </w:rPr>
        <w:t>seleksi</w:t>
      </w:r>
      <w:proofErr w:type="spellEnd"/>
      <w:r w:rsidR="000A6CBC">
        <w:rPr>
          <w:rFonts w:cstheme="majorHAnsi"/>
          <w:sz w:val="23"/>
          <w:szCs w:val="23"/>
        </w:rPr>
        <w:t xml:space="preserve"> </w:t>
      </w:r>
      <w:r w:rsidRPr="008E636A">
        <w:rPr>
          <w:rFonts w:cstheme="majorHAnsi"/>
          <w:sz w:val="23"/>
          <w:szCs w:val="23"/>
        </w:rPr>
        <w:t>PPDS</w:t>
      </w:r>
      <w:r w:rsidR="00BB54AF">
        <w:rPr>
          <w:rFonts w:cstheme="majorHAnsi"/>
          <w:sz w:val="23"/>
          <w:szCs w:val="23"/>
        </w:rPr>
        <w:t xml:space="preserve"> I</w:t>
      </w:r>
      <w:r w:rsidRPr="008E636A">
        <w:rPr>
          <w:rFonts w:cstheme="majorHAnsi"/>
          <w:sz w:val="23"/>
          <w:szCs w:val="23"/>
        </w:rPr>
        <w:t xml:space="preserve"> di </w:t>
      </w:r>
      <w:proofErr w:type="spellStart"/>
      <w:r w:rsidRPr="008E636A">
        <w:rPr>
          <w:rFonts w:cstheme="majorHAnsi"/>
          <w:sz w:val="23"/>
          <w:szCs w:val="23"/>
        </w:rPr>
        <w:t>institusi</w:t>
      </w:r>
      <w:proofErr w:type="spellEnd"/>
      <w:r w:rsidRPr="008E636A">
        <w:rPr>
          <w:rFonts w:cstheme="majorHAnsi"/>
          <w:sz w:val="23"/>
          <w:szCs w:val="23"/>
        </w:rPr>
        <w:t xml:space="preserve"> lain</w:t>
      </w:r>
      <w:r w:rsidR="000A6CBC">
        <w:rPr>
          <w:rFonts w:cstheme="majorHAnsi"/>
          <w:sz w:val="23"/>
          <w:szCs w:val="23"/>
        </w:rPr>
        <w:t>.</w:t>
      </w:r>
    </w:p>
    <w:p w14:paraId="135C57F4" w14:textId="027718A6" w:rsidR="00067CE8" w:rsidRPr="008E636A" w:rsidRDefault="001C459C" w:rsidP="008E636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ajorHAnsi"/>
          <w:sz w:val="23"/>
          <w:szCs w:val="23"/>
        </w:rPr>
      </w:pPr>
      <w:r w:rsidRPr="008E636A">
        <w:rPr>
          <w:rFonts w:cstheme="majorHAnsi"/>
          <w:sz w:val="23"/>
          <w:szCs w:val="23"/>
        </w:rPr>
        <w:t xml:space="preserve">Tidak </w:t>
      </w:r>
      <w:proofErr w:type="spellStart"/>
      <w:r w:rsidRPr="008E636A">
        <w:rPr>
          <w:rFonts w:cstheme="majorHAnsi"/>
          <w:sz w:val="23"/>
          <w:szCs w:val="23"/>
        </w:rPr>
        <w:t>terikat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kontrak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kerja</w:t>
      </w:r>
      <w:proofErr w:type="spellEnd"/>
      <w:r w:rsidRPr="008E636A">
        <w:rPr>
          <w:rFonts w:cstheme="majorHAnsi"/>
          <w:sz w:val="23"/>
          <w:szCs w:val="23"/>
        </w:rPr>
        <w:t>/</w:t>
      </w:r>
      <w:proofErr w:type="spellStart"/>
      <w:r w:rsidRPr="008E636A">
        <w:rPr>
          <w:rFonts w:cstheme="majorHAnsi"/>
          <w:sz w:val="23"/>
          <w:szCs w:val="23"/>
        </w:rPr>
        <w:t>ikatan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dinas</w:t>
      </w:r>
      <w:proofErr w:type="spellEnd"/>
      <w:r w:rsidRPr="008E636A">
        <w:rPr>
          <w:rFonts w:cstheme="majorHAnsi"/>
          <w:sz w:val="23"/>
          <w:szCs w:val="23"/>
        </w:rPr>
        <w:t xml:space="preserve"> yang </w:t>
      </w:r>
      <w:proofErr w:type="spellStart"/>
      <w:r w:rsidRPr="008E636A">
        <w:rPr>
          <w:rFonts w:cstheme="majorHAnsi"/>
          <w:sz w:val="23"/>
          <w:szCs w:val="23"/>
        </w:rPr>
        <w:t>dapat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mengganggu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pelaksanaan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pendidikan</w:t>
      </w:r>
      <w:proofErr w:type="spellEnd"/>
      <w:r w:rsidRPr="008E636A">
        <w:rPr>
          <w:rFonts w:cstheme="majorHAnsi"/>
          <w:sz w:val="23"/>
          <w:szCs w:val="23"/>
        </w:rPr>
        <w:t xml:space="preserve"> PPDS</w:t>
      </w:r>
      <w:r w:rsidR="00BB54AF">
        <w:rPr>
          <w:rFonts w:cstheme="majorHAnsi"/>
          <w:sz w:val="23"/>
          <w:szCs w:val="23"/>
        </w:rPr>
        <w:t xml:space="preserve"> I</w:t>
      </w:r>
      <w:r w:rsidRPr="008E636A">
        <w:rPr>
          <w:rFonts w:cstheme="majorHAnsi"/>
          <w:sz w:val="23"/>
          <w:szCs w:val="23"/>
        </w:rPr>
        <w:t xml:space="preserve"> DVE UGM.</w:t>
      </w:r>
    </w:p>
    <w:p w14:paraId="2F8E7E73" w14:textId="365D59C9" w:rsidR="00B332AF" w:rsidRPr="008E636A" w:rsidRDefault="00B332AF" w:rsidP="008E636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ajorHAnsi"/>
          <w:sz w:val="23"/>
          <w:szCs w:val="23"/>
        </w:rPr>
      </w:pPr>
      <w:r w:rsidRPr="008E636A">
        <w:rPr>
          <w:rFonts w:cstheme="majorHAnsi"/>
          <w:sz w:val="23"/>
          <w:szCs w:val="23"/>
        </w:rPr>
        <w:t xml:space="preserve">Tidak </w:t>
      </w:r>
      <w:proofErr w:type="spellStart"/>
      <w:r w:rsidRPr="008E636A">
        <w:rPr>
          <w:rFonts w:cstheme="majorHAnsi"/>
          <w:sz w:val="23"/>
          <w:szCs w:val="23"/>
        </w:rPr>
        <w:t>sedang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dalam</w:t>
      </w:r>
      <w:proofErr w:type="spellEnd"/>
      <w:r w:rsidRPr="008E636A">
        <w:rPr>
          <w:rFonts w:cstheme="majorHAnsi"/>
          <w:sz w:val="23"/>
          <w:szCs w:val="23"/>
        </w:rPr>
        <w:t xml:space="preserve"> proses </w:t>
      </w:r>
      <w:proofErr w:type="spellStart"/>
      <w:r w:rsidRPr="008E636A">
        <w:rPr>
          <w:rFonts w:cstheme="majorHAnsi"/>
          <w:sz w:val="23"/>
          <w:szCs w:val="23"/>
        </w:rPr>
        <w:t>hukum</w:t>
      </w:r>
      <w:proofErr w:type="spellEnd"/>
      <w:r w:rsidRPr="008E636A">
        <w:rPr>
          <w:rFonts w:cstheme="majorHAnsi"/>
          <w:sz w:val="23"/>
          <w:szCs w:val="23"/>
        </w:rPr>
        <w:t xml:space="preserve">, </w:t>
      </w:r>
      <w:proofErr w:type="spellStart"/>
      <w:r w:rsidRPr="008E636A">
        <w:rPr>
          <w:rFonts w:cstheme="majorHAnsi"/>
          <w:sz w:val="23"/>
          <w:szCs w:val="23"/>
        </w:rPr>
        <w:t>baik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pidana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maupun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perdata</w:t>
      </w:r>
      <w:proofErr w:type="spellEnd"/>
      <w:r w:rsidRPr="008E636A">
        <w:rPr>
          <w:rFonts w:cstheme="majorHAnsi"/>
          <w:sz w:val="23"/>
          <w:szCs w:val="23"/>
        </w:rPr>
        <w:t xml:space="preserve">, yang </w:t>
      </w:r>
      <w:proofErr w:type="spellStart"/>
      <w:r w:rsidRPr="008E636A">
        <w:rPr>
          <w:rFonts w:cstheme="majorHAnsi"/>
          <w:sz w:val="23"/>
          <w:szCs w:val="23"/>
        </w:rPr>
        <w:t>dapat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mengganggu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pelaksanaan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pendidikan</w:t>
      </w:r>
      <w:proofErr w:type="spellEnd"/>
      <w:r w:rsidRPr="008E636A">
        <w:rPr>
          <w:rFonts w:cstheme="majorHAnsi"/>
          <w:sz w:val="23"/>
          <w:szCs w:val="23"/>
        </w:rPr>
        <w:t>.</w:t>
      </w:r>
    </w:p>
    <w:p w14:paraId="58A6DDC4" w14:textId="5DCB9802" w:rsidR="00067CE8" w:rsidRPr="008E636A" w:rsidRDefault="001C459C" w:rsidP="008E636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ajorHAnsi"/>
          <w:sz w:val="23"/>
          <w:szCs w:val="23"/>
        </w:rPr>
      </w:pPr>
      <w:proofErr w:type="spellStart"/>
      <w:r w:rsidRPr="008E636A">
        <w:rPr>
          <w:rFonts w:cstheme="majorHAnsi"/>
          <w:sz w:val="23"/>
          <w:szCs w:val="23"/>
        </w:rPr>
        <w:t>Ber</w:t>
      </w:r>
      <w:r w:rsidR="008F6980">
        <w:rPr>
          <w:rFonts w:cstheme="majorHAnsi"/>
          <w:sz w:val="23"/>
          <w:szCs w:val="23"/>
        </w:rPr>
        <w:t>usaha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menyelesaikan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pendidikan</w:t>
      </w:r>
      <w:proofErr w:type="spellEnd"/>
      <w:r w:rsidRPr="008E636A">
        <w:rPr>
          <w:rFonts w:cstheme="majorHAnsi"/>
          <w:sz w:val="23"/>
          <w:szCs w:val="23"/>
        </w:rPr>
        <w:t xml:space="preserve"> PPDS</w:t>
      </w:r>
      <w:r w:rsidR="00BB54AF">
        <w:rPr>
          <w:rFonts w:cstheme="majorHAnsi"/>
          <w:sz w:val="23"/>
          <w:szCs w:val="23"/>
        </w:rPr>
        <w:t xml:space="preserve"> I</w:t>
      </w:r>
      <w:r w:rsidRPr="008E636A">
        <w:rPr>
          <w:rFonts w:cstheme="majorHAnsi"/>
          <w:sz w:val="23"/>
          <w:szCs w:val="23"/>
        </w:rPr>
        <w:t xml:space="preserve"> DVE UGM </w:t>
      </w:r>
      <w:proofErr w:type="spellStart"/>
      <w:r w:rsidR="008F6980">
        <w:rPr>
          <w:rFonts w:cstheme="majorHAnsi"/>
          <w:sz w:val="23"/>
          <w:szCs w:val="23"/>
        </w:rPr>
        <w:t>tepat</w:t>
      </w:r>
      <w:proofErr w:type="spellEnd"/>
      <w:r w:rsidR="008F6980">
        <w:rPr>
          <w:rFonts w:cstheme="majorHAnsi"/>
          <w:sz w:val="23"/>
          <w:szCs w:val="23"/>
        </w:rPr>
        <w:t xml:space="preserve"> </w:t>
      </w:r>
      <w:proofErr w:type="spellStart"/>
      <w:r w:rsidR="008F6980">
        <w:rPr>
          <w:rFonts w:cstheme="majorHAnsi"/>
          <w:sz w:val="23"/>
          <w:szCs w:val="23"/>
        </w:rPr>
        <w:t>waktu</w:t>
      </w:r>
      <w:proofErr w:type="spellEnd"/>
      <w:r w:rsidRPr="008E636A">
        <w:rPr>
          <w:rFonts w:cstheme="majorHAnsi"/>
          <w:sz w:val="23"/>
          <w:szCs w:val="23"/>
        </w:rPr>
        <w:t>.</w:t>
      </w:r>
    </w:p>
    <w:p w14:paraId="149695E7" w14:textId="215DDA75" w:rsidR="00067CE8" w:rsidRPr="008E636A" w:rsidRDefault="001C459C" w:rsidP="008E636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ajorHAnsi"/>
          <w:sz w:val="23"/>
          <w:szCs w:val="23"/>
        </w:rPr>
      </w:pPr>
      <w:proofErr w:type="spellStart"/>
      <w:r w:rsidRPr="008E636A">
        <w:rPr>
          <w:rFonts w:cstheme="majorHAnsi"/>
          <w:sz w:val="23"/>
          <w:szCs w:val="23"/>
        </w:rPr>
        <w:t>Bersedia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mentaati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seluruh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peraturan</w:t>
      </w:r>
      <w:proofErr w:type="spellEnd"/>
      <w:r w:rsidRPr="008E636A">
        <w:rPr>
          <w:rFonts w:cstheme="majorHAnsi"/>
          <w:sz w:val="23"/>
          <w:szCs w:val="23"/>
        </w:rPr>
        <w:t xml:space="preserve"> Program Studi/</w:t>
      </w:r>
      <w:proofErr w:type="spellStart"/>
      <w:r w:rsidRPr="008E636A">
        <w:rPr>
          <w:rFonts w:cstheme="majorHAnsi"/>
          <w:sz w:val="23"/>
          <w:szCs w:val="23"/>
        </w:rPr>
        <w:t>Departemen</w:t>
      </w:r>
      <w:proofErr w:type="spellEnd"/>
      <w:r w:rsidRPr="008E636A">
        <w:rPr>
          <w:rFonts w:cstheme="majorHAnsi"/>
          <w:sz w:val="23"/>
          <w:szCs w:val="23"/>
        </w:rPr>
        <w:t xml:space="preserve"> DVE, </w:t>
      </w:r>
      <w:proofErr w:type="spellStart"/>
      <w:r w:rsidRPr="008E636A">
        <w:rPr>
          <w:rFonts w:cstheme="majorHAnsi"/>
          <w:sz w:val="23"/>
          <w:szCs w:val="23"/>
        </w:rPr>
        <w:t>Fakultas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Kedokteran</w:t>
      </w:r>
      <w:proofErr w:type="spellEnd"/>
      <w:r w:rsidRPr="008E636A">
        <w:rPr>
          <w:rFonts w:cstheme="majorHAnsi"/>
          <w:sz w:val="23"/>
          <w:szCs w:val="23"/>
        </w:rPr>
        <w:t xml:space="preserve">, Kesehatan Masyarakat, dan </w:t>
      </w:r>
      <w:proofErr w:type="spellStart"/>
      <w:r w:rsidRPr="008E636A">
        <w:rPr>
          <w:rFonts w:cstheme="majorHAnsi"/>
          <w:sz w:val="23"/>
          <w:szCs w:val="23"/>
        </w:rPr>
        <w:t>Keperawatan</w:t>
      </w:r>
      <w:proofErr w:type="spellEnd"/>
      <w:r w:rsidRPr="008E636A">
        <w:rPr>
          <w:rFonts w:cstheme="majorHAnsi"/>
          <w:sz w:val="23"/>
          <w:szCs w:val="23"/>
        </w:rPr>
        <w:t xml:space="preserve"> (FK-KMK) UGM, </w:t>
      </w:r>
      <w:proofErr w:type="spellStart"/>
      <w:r w:rsidRPr="008E636A">
        <w:rPr>
          <w:rFonts w:cstheme="majorHAnsi"/>
          <w:sz w:val="23"/>
          <w:szCs w:val="23"/>
        </w:rPr>
        <w:t>serta</w:t>
      </w:r>
      <w:proofErr w:type="spellEnd"/>
      <w:r w:rsidRPr="008E636A">
        <w:rPr>
          <w:rFonts w:cstheme="majorHAnsi"/>
          <w:sz w:val="23"/>
          <w:szCs w:val="23"/>
        </w:rPr>
        <w:t xml:space="preserve"> Universitas Gadjah Mada.</w:t>
      </w:r>
    </w:p>
    <w:p w14:paraId="5FD5B34E" w14:textId="28E3C89D" w:rsidR="00B332AF" w:rsidRPr="008E636A" w:rsidRDefault="00B332AF" w:rsidP="008E636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ajorHAnsi"/>
          <w:sz w:val="23"/>
          <w:szCs w:val="23"/>
        </w:rPr>
      </w:pPr>
      <w:proofErr w:type="spellStart"/>
      <w:r w:rsidRPr="008E636A">
        <w:rPr>
          <w:rFonts w:cstheme="majorHAnsi"/>
          <w:sz w:val="23"/>
          <w:szCs w:val="23"/>
        </w:rPr>
        <w:t>Apabila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terdapat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hal-hal</w:t>
      </w:r>
      <w:proofErr w:type="spellEnd"/>
      <w:r w:rsidRPr="008E636A">
        <w:rPr>
          <w:rFonts w:cstheme="majorHAnsi"/>
          <w:sz w:val="23"/>
          <w:szCs w:val="23"/>
        </w:rPr>
        <w:t xml:space="preserve"> lain yang </w:t>
      </w:r>
      <w:proofErr w:type="spellStart"/>
      <w:r w:rsidRPr="008E636A">
        <w:rPr>
          <w:rFonts w:cstheme="majorHAnsi"/>
          <w:sz w:val="23"/>
          <w:szCs w:val="23"/>
        </w:rPr>
        <w:t>belum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tercantum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dalam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pernyataan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ini</w:t>
      </w:r>
      <w:proofErr w:type="spellEnd"/>
      <w:r w:rsidRPr="008E636A">
        <w:rPr>
          <w:rFonts w:cstheme="majorHAnsi"/>
          <w:sz w:val="23"/>
          <w:szCs w:val="23"/>
        </w:rPr>
        <w:t xml:space="preserve">, </w:t>
      </w:r>
      <w:proofErr w:type="spellStart"/>
      <w:r w:rsidRPr="008E636A">
        <w:rPr>
          <w:rFonts w:cstheme="majorHAnsi"/>
          <w:sz w:val="23"/>
          <w:szCs w:val="23"/>
        </w:rPr>
        <w:t>saya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bersedia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mengikuti</w:t>
      </w:r>
      <w:proofErr w:type="spellEnd"/>
      <w:r w:rsidRPr="008E636A">
        <w:rPr>
          <w:rFonts w:cstheme="majorHAnsi"/>
          <w:sz w:val="23"/>
          <w:szCs w:val="23"/>
        </w:rPr>
        <w:t xml:space="preserve"> dan </w:t>
      </w:r>
      <w:proofErr w:type="spellStart"/>
      <w:r w:rsidRPr="008E636A">
        <w:rPr>
          <w:rFonts w:cstheme="majorHAnsi"/>
          <w:sz w:val="23"/>
          <w:szCs w:val="23"/>
        </w:rPr>
        <w:t>mematuhi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ketentuan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tambahan</w:t>
      </w:r>
      <w:proofErr w:type="spellEnd"/>
      <w:r w:rsidRPr="008E636A">
        <w:rPr>
          <w:rFonts w:cstheme="majorHAnsi"/>
          <w:sz w:val="23"/>
          <w:szCs w:val="23"/>
        </w:rPr>
        <w:t xml:space="preserve"> yang </w:t>
      </w:r>
      <w:proofErr w:type="spellStart"/>
      <w:r w:rsidRPr="008E636A">
        <w:rPr>
          <w:rFonts w:cstheme="majorHAnsi"/>
          <w:sz w:val="23"/>
          <w:szCs w:val="23"/>
        </w:rPr>
        <w:t>ditetapkan</w:t>
      </w:r>
      <w:proofErr w:type="spellEnd"/>
      <w:r w:rsidRPr="008E636A">
        <w:rPr>
          <w:rFonts w:cstheme="majorHAnsi"/>
          <w:sz w:val="23"/>
          <w:szCs w:val="23"/>
        </w:rPr>
        <w:t xml:space="preserve"> oleh Program Studi, </w:t>
      </w:r>
      <w:proofErr w:type="spellStart"/>
      <w:r w:rsidRPr="008E636A">
        <w:rPr>
          <w:rFonts w:cstheme="majorHAnsi"/>
          <w:sz w:val="23"/>
          <w:szCs w:val="23"/>
        </w:rPr>
        <w:t>Fakultas</w:t>
      </w:r>
      <w:proofErr w:type="spellEnd"/>
      <w:r w:rsidRPr="008E636A">
        <w:rPr>
          <w:rFonts w:cstheme="majorHAnsi"/>
          <w:sz w:val="23"/>
          <w:szCs w:val="23"/>
        </w:rPr>
        <w:t xml:space="preserve">, </w:t>
      </w:r>
      <w:proofErr w:type="spellStart"/>
      <w:r w:rsidRPr="008E636A">
        <w:rPr>
          <w:rFonts w:cstheme="majorHAnsi"/>
          <w:sz w:val="23"/>
          <w:szCs w:val="23"/>
        </w:rPr>
        <w:t>maupun</w:t>
      </w:r>
      <w:proofErr w:type="spellEnd"/>
      <w:r w:rsidRPr="008E636A">
        <w:rPr>
          <w:rFonts w:cstheme="majorHAnsi"/>
          <w:sz w:val="23"/>
          <w:szCs w:val="23"/>
        </w:rPr>
        <w:t xml:space="preserve"> Universitas, </w:t>
      </w:r>
      <w:proofErr w:type="spellStart"/>
      <w:r w:rsidRPr="008E636A">
        <w:rPr>
          <w:rFonts w:cstheme="majorHAnsi"/>
          <w:sz w:val="23"/>
          <w:szCs w:val="23"/>
        </w:rPr>
        <w:t>sesuai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dengan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peraturan</w:t>
      </w:r>
      <w:proofErr w:type="spellEnd"/>
      <w:r w:rsidRPr="008E636A">
        <w:rPr>
          <w:rFonts w:cstheme="majorHAnsi"/>
          <w:sz w:val="23"/>
          <w:szCs w:val="23"/>
        </w:rPr>
        <w:t xml:space="preserve"> yang </w:t>
      </w:r>
      <w:proofErr w:type="spellStart"/>
      <w:r w:rsidRPr="008E636A">
        <w:rPr>
          <w:rFonts w:cstheme="majorHAnsi"/>
          <w:sz w:val="23"/>
          <w:szCs w:val="23"/>
        </w:rPr>
        <w:t>berlaku</w:t>
      </w:r>
      <w:proofErr w:type="spellEnd"/>
      <w:r w:rsidRPr="008E636A">
        <w:rPr>
          <w:rFonts w:cstheme="majorHAnsi"/>
          <w:sz w:val="23"/>
          <w:szCs w:val="23"/>
        </w:rPr>
        <w:t>.</w:t>
      </w:r>
    </w:p>
    <w:p w14:paraId="70016F65" w14:textId="77777777" w:rsidR="00067CE8" w:rsidRPr="008E636A" w:rsidRDefault="001C459C" w:rsidP="008E636A">
      <w:pPr>
        <w:spacing w:after="0" w:line="240" w:lineRule="auto"/>
        <w:jc w:val="both"/>
        <w:rPr>
          <w:rFonts w:cstheme="majorHAnsi"/>
          <w:sz w:val="23"/>
          <w:szCs w:val="23"/>
        </w:rPr>
      </w:pPr>
      <w:r w:rsidRPr="008E636A">
        <w:rPr>
          <w:rFonts w:cstheme="majorHAnsi"/>
          <w:sz w:val="23"/>
          <w:szCs w:val="23"/>
        </w:rPr>
        <w:br/>
      </w:r>
      <w:proofErr w:type="spellStart"/>
      <w:r w:rsidRPr="008E636A">
        <w:rPr>
          <w:rFonts w:cstheme="majorHAnsi"/>
          <w:sz w:val="23"/>
          <w:szCs w:val="23"/>
        </w:rPr>
        <w:t>Pernyataan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ini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saya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buat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dengan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sebenar-benarnya</w:t>
      </w:r>
      <w:proofErr w:type="spellEnd"/>
      <w:r w:rsidRPr="008E636A">
        <w:rPr>
          <w:rFonts w:cstheme="majorHAnsi"/>
          <w:sz w:val="23"/>
          <w:szCs w:val="23"/>
        </w:rPr>
        <w:t xml:space="preserve">. </w:t>
      </w:r>
      <w:proofErr w:type="spellStart"/>
      <w:r w:rsidRPr="008E636A">
        <w:rPr>
          <w:rFonts w:cstheme="majorHAnsi"/>
          <w:sz w:val="23"/>
          <w:szCs w:val="23"/>
        </w:rPr>
        <w:t>Apabila</w:t>
      </w:r>
      <w:proofErr w:type="spellEnd"/>
      <w:r w:rsidRPr="008E636A">
        <w:rPr>
          <w:rFonts w:cstheme="majorHAnsi"/>
          <w:sz w:val="23"/>
          <w:szCs w:val="23"/>
        </w:rPr>
        <w:t xml:space="preserve"> di </w:t>
      </w:r>
      <w:proofErr w:type="spellStart"/>
      <w:r w:rsidRPr="008E636A">
        <w:rPr>
          <w:rFonts w:cstheme="majorHAnsi"/>
          <w:sz w:val="23"/>
          <w:szCs w:val="23"/>
        </w:rPr>
        <w:t>kemudian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hari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terbukti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terdapat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ketidakbenaran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dalam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pernyataan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ini</w:t>
      </w:r>
      <w:proofErr w:type="spellEnd"/>
      <w:r w:rsidRPr="008E636A">
        <w:rPr>
          <w:rFonts w:cstheme="majorHAnsi"/>
          <w:sz w:val="23"/>
          <w:szCs w:val="23"/>
        </w:rPr>
        <w:t xml:space="preserve">, </w:t>
      </w:r>
      <w:proofErr w:type="spellStart"/>
      <w:r w:rsidRPr="008E636A">
        <w:rPr>
          <w:rFonts w:cstheme="majorHAnsi"/>
          <w:sz w:val="23"/>
          <w:szCs w:val="23"/>
        </w:rPr>
        <w:t>saya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bersedia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menerima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segala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konsekuensi</w:t>
      </w:r>
      <w:proofErr w:type="spellEnd"/>
      <w:r w:rsidRPr="008E636A">
        <w:rPr>
          <w:rFonts w:cstheme="majorHAnsi"/>
          <w:sz w:val="23"/>
          <w:szCs w:val="23"/>
        </w:rPr>
        <w:t xml:space="preserve">, </w:t>
      </w:r>
      <w:proofErr w:type="spellStart"/>
      <w:r w:rsidRPr="008E636A">
        <w:rPr>
          <w:rFonts w:cstheme="majorHAnsi"/>
          <w:sz w:val="23"/>
          <w:szCs w:val="23"/>
        </w:rPr>
        <w:t>sanksi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akademik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maupun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administratif</w:t>
      </w:r>
      <w:proofErr w:type="spellEnd"/>
      <w:r w:rsidRPr="008E636A">
        <w:rPr>
          <w:rFonts w:cstheme="majorHAnsi"/>
          <w:sz w:val="23"/>
          <w:szCs w:val="23"/>
        </w:rPr>
        <w:t xml:space="preserve">, </w:t>
      </w:r>
      <w:proofErr w:type="spellStart"/>
      <w:r w:rsidRPr="008E636A">
        <w:rPr>
          <w:rFonts w:cstheme="majorHAnsi"/>
          <w:sz w:val="23"/>
          <w:szCs w:val="23"/>
        </w:rPr>
        <w:t>termasuk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pembatalan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kelulusan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seleksi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atau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penghentian</w:t>
      </w:r>
      <w:proofErr w:type="spellEnd"/>
      <w:r w:rsidRPr="008E636A">
        <w:rPr>
          <w:rFonts w:cstheme="majorHAnsi"/>
          <w:sz w:val="23"/>
          <w:szCs w:val="23"/>
        </w:rPr>
        <w:t xml:space="preserve"> status </w:t>
      </w:r>
      <w:proofErr w:type="spellStart"/>
      <w:r w:rsidRPr="008E636A">
        <w:rPr>
          <w:rFonts w:cstheme="majorHAnsi"/>
          <w:sz w:val="23"/>
          <w:szCs w:val="23"/>
        </w:rPr>
        <w:t>sebagai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peserta</w:t>
      </w:r>
      <w:proofErr w:type="spellEnd"/>
      <w:r w:rsidRPr="008E636A">
        <w:rPr>
          <w:rFonts w:cstheme="majorHAnsi"/>
          <w:sz w:val="23"/>
          <w:szCs w:val="23"/>
        </w:rPr>
        <w:t xml:space="preserve"> PPDS, </w:t>
      </w:r>
      <w:proofErr w:type="spellStart"/>
      <w:r w:rsidRPr="008E636A">
        <w:rPr>
          <w:rFonts w:cstheme="majorHAnsi"/>
          <w:sz w:val="23"/>
          <w:szCs w:val="23"/>
        </w:rPr>
        <w:t>sesuai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dengan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ketentuan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hukum</w:t>
      </w:r>
      <w:proofErr w:type="spellEnd"/>
      <w:r w:rsidRPr="008E636A">
        <w:rPr>
          <w:rFonts w:cstheme="majorHAnsi"/>
          <w:sz w:val="23"/>
          <w:szCs w:val="23"/>
        </w:rPr>
        <w:t xml:space="preserve"> dan </w:t>
      </w:r>
      <w:proofErr w:type="spellStart"/>
      <w:r w:rsidRPr="008E636A">
        <w:rPr>
          <w:rFonts w:cstheme="majorHAnsi"/>
          <w:sz w:val="23"/>
          <w:szCs w:val="23"/>
        </w:rPr>
        <w:t>peraturan</w:t>
      </w:r>
      <w:proofErr w:type="spellEnd"/>
      <w:r w:rsidRPr="008E636A">
        <w:rPr>
          <w:rFonts w:cstheme="majorHAnsi"/>
          <w:sz w:val="23"/>
          <w:szCs w:val="23"/>
        </w:rPr>
        <w:t xml:space="preserve"> yang </w:t>
      </w:r>
      <w:proofErr w:type="spellStart"/>
      <w:r w:rsidRPr="008E636A">
        <w:rPr>
          <w:rFonts w:cstheme="majorHAnsi"/>
          <w:sz w:val="23"/>
          <w:szCs w:val="23"/>
        </w:rPr>
        <w:t>berlaku</w:t>
      </w:r>
      <w:proofErr w:type="spellEnd"/>
      <w:r w:rsidRPr="008E636A">
        <w:rPr>
          <w:rFonts w:cstheme="majorHAnsi"/>
          <w:sz w:val="23"/>
          <w:szCs w:val="23"/>
        </w:rPr>
        <w:t xml:space="preserve"> di Universitas Gadjah Mada.</w:t>
      </w:r>
    </w:p>
    <w:p w14:paraId="021B638A" w14:textId="58B12B18" w:rsidR="00067CE8" w:rsidRPr="008E636A" w:rsidRDefault="001C459C" w:rsidP="008E636A">
      <w:pPr>
        <w:spacing w:after="0" w:line="240" w:lineRule="auto"/>
        <w:jc w:val="both"/>
        <w:rPr>
          <w:rFonts w:cstheme="majorHAnsi"/>
          <w:sz w:val="23"/>
          <w:szCs w:val="23"/>
        </w:rPr>
      </w:pPr>
      <w:r w:rsidRPr="008E636A">
        <w:rPr>
          <w:rFonts w:cstheme="majorHAnsi"/>
          <w:sz w:val="23"/>
          <w:szCs w:val="23"/>
        </w:rPr>
        <w:br/>
        <w:t>........................................, ................. 20....</w:t>
      </w:r>
      <w:r w:rsidR="000A6CBC">
        <w:rPr>
          <w:rFonts w:cstheme="majorHAnsi"/>
          <w:sz w:val="23"/>
          <w:szCs w:val="23"/>
        </w:rPr>
        <w:t>..</w:t>
      </w:r>
    </w:p>
    <w:p w14:paraId="43C83987" w14:textId="77777777" w:rsidR="00A42090" w:rsidRDefault="00A42090" w:rsidP="008E636A">
      <w:pPr>
        <w:spacing w:after="0" w:line="240" w:lineRule="auto"/>
        <w:jc w:val="both"/>
        <w:rPr>
          <w:rFonts w:cstheme="majorHAnsi"/>
          <w:sz w:val="23"/>
          <w:szCs w:val="23"/>
        </w:rPr>
      </w:pPr>
    </w:p>
    <w:p w14:paraId="6FC663B2" w14:textId="72806C50" w:rsidR="00067CE8" w:rsidRPr="008E636A" w:rsidRDefault="001C459C" w:rsidP="008E636A">
      <w:pPr>
        <w:spacing w:after="0" w:line="240" w:lineRule="auto"/>
        <w:jc w:val="both"/>
        <w:rPr>
          <w:rFonts w:cstheme="majorHAnsi"/>
          <w:sz w:val="23"/>
          <w:szCs w:val="23"/>
        </w:rPr>
      </w:pPr>
      <w:r w:rsidRPr="008E636A">
        <w:rPr>
          <w:rFonts w:cstheme="majorHAnsi"/>
          <w:sz w:val="23"/>
          <w:szCs w:val="23"/>
        </w:rPr>
        <w:t xml:space="preserve">Yang </w:t>
      </w:r>
      <w:proofErr w:type="spellStart"/>
      <w:r w:rsidRPr="008E636A">
        <w:rPr>
          <w:rFonts w:cstheme="majorHAnsi"/>
          <w:sz w:val="23"/>
          <w:szCs w:val="23"/>
        </w:rPr>
        <w:t>membuat</w:t>
      </w:r>
      <w:proofErr w:type="spellEnd"/>
      <w:r w:rsidRPr="008E636A">
        <w:rPr>
          <w:rFonts w:cstheme="majorHAnsi"/>
          <w:sz w:val="23"/>
          <w:szCs w:val="23"/>
        </w:rPr>
        <w:t xml:space="preserve"> </w:t>
      </w:r>
      <w:proofErr w:type="spellStart"/>
      <w:r w:rsidRPr="008E636A">
        <w:rPr>
          <w:rFonts w:cstheme="majorHAnsi"/>
          <w:sz w:val="23"/>
          <w:szCs w:val="23"/>
        </w:rPr>
        <w:t>pernyataan</w:t>
      </w:r>
      <w:proofErr w:type="spellEnd"/>
      <w:r w:rsidRPr="008E636A">
        <w:rPr>
          <w:rFonts w:cstheme="majorHAnsi"/>
          <w:sz w:val="23"/>
          <w:szCs w:val="23"/>
        </w:rPr>
        <w:t>,</w:t>
      </w:r>
    </w:p>
    <w:p w14:paraId="700779AF" w14:textId="77777777" w:rsidR="00A42090" w:rsidRDefault="001C459C" w:rsidP="008E636A">
      <w:pPr>
        <w:spacing w:after="0" w:line="240" w:lineRule="auto"/>
        <w:rPr>
          <w:rFonts w:cstheme="majorHAnsi"/>
          <w:sz w:val="23"/>
          <w:szCs w:val="23"/>
        </w:rPr>
      </w:pPr>
      <w:r w:rsidRPr="008E636A">
        <w:rPr>
          <w:rFonts w:cstheme="majorHAnsi"/>
          <w:sz w:val="23"/>
          <w:szCs w:val="23"/>
        </w:rPr>
        <w:br/>
      </w:r>
      <w:r w:rsidRPr="008E636A">
        <w:rPr>
          <w:rFonts w:cstheme="majorHAnsi"/>
          <w:sz w:val="23"/>
          <w:szCs w:val="23"/>
        </w:rPr>
        <w:br/>
      </w:r>
    </w:p>
    <w:p w14:paraId="7014756F" w14:textId="77777777" w:rsidR="00127299" w:rsidRPr="00277E7B" w:rsidRDefault="00127299" w:rsidP="001272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F7F7F" w:themeColor="text1" w:themeTint="80"/>
          <w:sz w:val="20"/>
          <w:szCs w:val="20"/>
        </w:rPr>
      </w:pPr>
      <w:proofErr w:type="spellStart"/>
      <w:r w:rsidRPr="00277E7B">
        <w:rPr>
          <w:rFonts w:ascii="Tahoma" w:hAnsi="Tahoma" w:cs="Tahoma"/>
          <w:color w:val="7F7F7F" w:themeColor="text1" w:themeTint="80"/>
          <w:sz w:val="20"/>
          <w:szCs w:val="20"/>
        </w:rPr>
        <w:t>Materai</w:t>
      </w:r>
      <w:proofErr w:type="spellEnd"/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 10.000</w:t>
      </w:r>
    </w:p>
    <w:p w14:paraId="28EB9735" w14:textId="56936848" w:rsidR="00067CE8" w:rsidRDefault="00067CE8" w:rsidP="008E636A">
      <w:pPr>
        <w:spacing w:after="0" w:line="240" w:lineRule="auto"/>
        <w:rPr>
          <w:rFonts w:cstheme="majorHAnsi"/>
          <w:sz w:val="23"/>
          <w:szCs w:val="23"/>
        </w:rPr>
      </w:pPr>
    </w:p>
    <w:p w14:paraId="0C7AD563" w14:textId="77777777" w:rsidR="00A42090" w:rsidRPr="008E636A" w:rsidRDefault="00A42090" w:rsidP="008E636A">
      <w:pPr>
        <w:spacing w:after="0" w:line="240" w:lineRule="auto"/>
        <w:rPr>
          <w:rFonts w:cstheme="majorHAnsi"/>
          <w:sz w:val="23"/>
          <w:szCs w:val="23"/>
        </w:rPr>
      </w:pPr>
    </w:p>
    <w:p w14:paraId="71149A40" w14:textId="5A2081C5" w:rsidR="00067CE8" w:rsidRPr="008E636A" w:rsidRDefault="001C459C" w:rsidP="008E636A">
      <w:pPr>
        <w:spacing w:after="0" w:line="240" w:lineRule="auto"/>
        <w:jc w:val="both"/>
        <w:rPr>
          <w:rFonts w:cstheme="majorHAnsi"/>
          <w:sz w:val="23"/>
          <w:szCs w:val="23"/>
        </w:rPr>
      </w:pPr>
      <w:r w:rsidRPr="008E636A">
        <w:rPr>
          <w:rFonts w:cstheme="majorHAnsi"/>
          <w:sz w:val="23"/>
          <w:szCs w:val="23"/>
        </w:rPr>
        <w:t>..................................................</w:t>
      </w:r>
      <w:r w:rsidR="00A42090">
        <w:rPr>
          <w:rFonts w:cstheme="majorHAnsi"/>
          <w:sz w:val="23"/>
          <w:szCs w:val="23"/>
        </w:rPr>
        <w:t>.....................</w:t>
      </w:r>
    </w:p>
    <w:p w14:paraId="3E6E8CD3" w14:textId="77777777" w:rsidR="00067CE8" w:rsidRPr="008E636A" w:rsidRDefault="001C459C" w:rsidP="008E636A">
      <w:pPr>
        <w:spacing w:after="0" w:line="240" w:lineRule="auto"/>
        <w:jc w:val="both"/>
        <w:rPr>
          <w:rFonts w:cstheme="majorHAnsi"/>
          <w:sz w:val="23"/>
          <w:szCs w:val="23"/>
        </w:rPr>
      </w:pPr>
      <w:r w:rsidRPr="008E636A">
        <w:rPr>
          <w:rFonts w:cstheme="majorHAnsi"/>
          <w:sz w:val="23"/>
          <w:szCs w:val="23"/>
        </w:rPr>
        <w:t xml:space="preserve">Nama </w:t>
      </w:r>
      <w:proofErr w:type="spellStart"/>
      <w:r w:rsidRPr="008E636A">
        <w:rPr>
          <w:rFonts w:cstheme="majorHAnsi"/>
          <w:sz w:val="23"/>
          <w:szCs w:val="23"/>
        </w:rPr>
        <w:t>Lengkap</w:t>
      </w:r>
      <w:proofErr w:type="spellEnd"/>
    </w:p>
    <w:sectPr w:rsidR="00067CE8" w:rsidRPr="008E636A" w:rsidSect="008E636A">
      <w:pgSz w:w="11907" w:h="16840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095A89"/>
    <w:multiLevelType w:val="hybridMultilevel"/>
    <w:tmpl w:val="36805B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139DB"/>
    <w:multiLevelType w:val="hybridMultilevel"/>
    <w:tmpl w:val="90B6283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4413897">
    <w:abstractNumId w:val="8"/>
  </w:num>
  <w:num w:numId="2" w16cid:durableId="1910076152">
    <w:abstractNumId w:val="6"/>
  </w:num>
  <w:num w:numId="3" w16cid:durableId="273246188">
    <w:abstractNumId w:val="5"/>
  </w:num>
  <w:num w:numId="4" w16cid:durableId="1748381768">
    <w:abstractNumId w:val="4"/>
  </w:num>
  <w:num w:numId="5" w16cid:durableId="872185684">
    <w:abstractNumId w:val="7"/>
  </w:num>
  <w:num w:numId="6" w16cid:durableId="600140954">
    <w:abstractNumId w:val="3"/>
  </w:num>
  <w:num w:numId="7" w16cid:durableId="1774937655">
    <w:abstractNumId w:val="2"/>
  </w:num>
  <w:num w:numId="8" w16cid:durableId="1396467776">
    <w:abstractNumId w:val="1"/>
  </w:num>
  <w:num w:numId="9" w16cid:durableId="1791627241">
    <w:abstractNumId w:val="0"/>
  </w:num>
  <w:num w:numId="10" w16cid:durableId="325286362">
    <w:abstractNumId w:val="10"/>
  </w:num>
  <w:num w:numId="11" w16cid:durableId="1773283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CE8"/>
    <w:rsid w:val="000A6CBC"/>
    <w:rsid w:val="00127299"/>
    <w:rsid w:val="0015074B"/>
    <w:rsid w:val="001C459C"/>
    <w:rsid w:val="00215286"/>
    <w:rsid w:val="0029639D"/>
    <w:rsid w:val="00326F90"/>
    <w:rsid w:val="005148E7"/>
    <w:rsid w:val="006F5281"/>
    <w:rsid w:val="007A4A4D"/>
    <w:rsid w:val="0084666A"/>
    <w:rsid w:val="008E636A"/>
    <w:rsid w:val="008F6980"/>
    <w:rsid w:val="00937D2B"/>
    <w:rsid w:val="00A42090"/>
    <w:rsid w:val="00AA1D8D"/>
    <w:rsid w:val="00AB360B"/>
    <w:rsid w:val="00B332AF"/>
    <w:rsid w:val="00B35777"/>
    <w:rsid w:val="00B47730"/>
    <w:rsid w:val="00BB54AF"/>
    <w:rsid w:val="00CB0664"/>
    <w:rsid w:val="00E11CF5"/>
    <w:rsid w:val="00E872E7"/>
    <w:rsid w:val="00FA31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A60E02"/>
  <w14:defaultImageDpi w14:val="300"/>
  <w15:docId w15:val="{1D23C623-29DA-4E80-B5DE-1ACB0BB5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AJI PANGESTU</cp:lastModifiedBy>
  <cp:revision>2</cp:revision>
  <cp:lastPrinted>2025-09-08T06:19:00Z</cp:lastPrinted>
  <dcterms:created xsi:type="dcterms:W3CDTF">2026-02-27T03:24:00Z</dcterms:created>
  <dcterms:modified xsi:type="dcterms:W3CDTF">2026-02-27T03:24:00Z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4857af38-0a34-4c5c-8dac-0ece9e661b87</vt:lpwstr>
  </property>
</Properties>
</file>